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刑法总论讲义  第4版  补正版</w:t>
      </w:r>
    </w:p>
    <w:p>
      <w:r>
        <w:rPr>
          <w:rFonts w:ascii="宋体" w:hAnsi="宋体" w:eastAsia="宋体"/>
          <w:sz w:val="24"/>
        </w:rPr>
        <w:t>（日）松宫孝明著；钱叶六译；王昭武审校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刑法总论讲义  第4版  补正版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（日）松宫孝明著；钱叶六译；王昭武审校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本书出售、求购地址：https://www.jiaokey.com/book/detail/13230474.html</w:t>
      </w:r>
    </w:p>
    <w:p>
      <w:r>
        <w:t>更多相关图书推荐：https://www.jiaokey.com</w:t>
      </w:r>
    </w:p>
    <w:p>
      <w:r>
        <w:t>（日）松宫孝明著；钱叶六译；王昭武审校 其他作品：https://www.jiaokey.com/tag/（日）松宫孝明著；钱叶六译；王昭武审校.html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关键词搜索：https://www.jiaokey.com/tag/刑法总论讲义  第4版  补正版.html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