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每天学点怪诞心理学大全集  透视人类心理的非理性误区和非常态背后的真相</w:t>
      </w:r>
    </w:p>
    <w:p>
      <w:r>
        <w:rPr>
          <w:rFonts w:ascii="宋体" w:hAnsi="宋体" w:eastAsia="宋体"/>
          <w:sz w:val="24"/>
        </w:rPr>
        <w:t>白雯婷编著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每天学点怪诞心理学大全集  透视人类心理的非理性误区和非常态背后的真相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本书出售、求购地址：https://www.jiaokey.com/book/detail/13230470.html</w:t>
      </w:r>
    </w:p>
    <w:p>
      <w:r>
        <w:t>更多相关图书推荐：https://www.jiaokey.com</w:t>
      </w:r>
    </w:p>
    <w:p>
      <w:r>
        <w:t>白雯婷编著 其他作品：https://www.jiaokey.com/tag/白雯婷编著.html</w:t>
      </w:r>
    </w:p>
    <w:p>
      <w:r>
        <w:t>宁夏人民出版社 出版图书：https://www.jiaokey.com/tag/宁夏人民出版社.html</w:t>
      </w:r>
    </w:p>
    <w:p>
      <w:r>
        <w:t>关键词搜索：https://www.jiaokey.com/tag/每天学点怪诞心理学大全集  透视人类心理的非理性误区和非常态背后的真相.html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