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做人必须要掌控的10张底牌  构筑固如金汤的人生防线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做人必须要掌控的10张底牌  构筑固如金汤的人生防线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本书出售、求购地址：https://www.jiaokey.com/book/detail/13230454.html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关键词搜索：https://www.jiaokey.com/tag/做人必须要掌控的10张底牌  构筑固如金汤的人生防线.html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