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中国报刊发行体制变迁研究</w:t>
      </w:r>
    </w:p>
    <w:p>
      <w:r>
        <w:rPr>
          <w:rFonts w:ascii="宋体" w:hAnsi="宋体" w:eastAsia="宋体"/>
          <w:sz w:val="24"/>
        </w:rPr>
        <w:t>武志勇著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中国报刊发行体制变迁研究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武志勇著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本书出售、求购地址：https://www.jiaokey.com/book/detail/13230453.html</w:t>
      </w:r>
    </w:p>
    <w:p>
      <w:r>
        <w:t>更多相关图书推荐：https://www.jiaokey.com</w:t>
      </w:r>
    </w:p>
    <w:p>
      <w:r>
        <w:t>武志勇著 其他作品：https://www.jiaokey.com/tag/武志勇著.html</w:t>
      </w:r>
    </w:p>
    <w:p>
      <w:r>
        <w:t>北京：中华书局 出版图书：https://www.jiaokey.com/tag/北京：中华书局.html</w:t>
      </w:r>
    </w:p>
    <w:p>
      <w:r>
        <w:t>关键词搜索：https://www.jiaokey.com/tag/中国报刊发行体制变迁研究.html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