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书名：做最幸福的自己  找准财富与幸福的平衡点</w:t>
      </w:r>
    </w:p>
    <w:p>
      <w:r>
        <w:t>作者：张洪泉著</w:t>
      </w:r>
    </w:p>
    <w:p>
      <w:r>
        <w:t>出版社：北京：企业管理出版社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做最幸福的自己  找准财富与幸福的平衡点 评论地址：https://www.jiaokey.com/book/detail/13230439.html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