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神山不见了</w:t>
      </w:r>
    </w:p>
    <w:p>
      <w:r>
        <w:rPr>
          <w:rFonts w:ascii="宋体" w:hAnsi="宋体" w:eastAsia="宋体"/>
          <w:sz w:val="24"/>
        </w:rPr>
        <w:t>（法）拉菲维著；（法）劳伦特绘；蔡莲莉译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神山不见了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（法）拉菲维著；（法）劳伦特绘；蔡莲莉译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本书出售、求购地址：https://www.jiaokey.com/book/detail/13230291.html</w:t>
      </w:r>
    </w:p>
    <w:p>
      <w:r>
        <w:t>更多相关图书推荐：https://www.jiaokey.com</w:t>
      </w:r>
    </w:p>
    <w:p>
      <w:r>
        <w:t>（法）拉菲维著；（法）劳伦特绘；蔡莲莉译 其他作品：https://www.jiaokey.com/tag/（法）拉菲维著；（法）劳伦特绘；蔡莲莉译.html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神山不见了.html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