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热靴闪光灯用光指南  机顶与离机闪光技法</w:t>
      </w:r>
    </w:p>
    <w:p>
      <w:r>
        <w:rPr>
          <w:rFonts w:ascii="宋体" w:hAnsi="宋体" w:eastAsia="宋体"/>
          <w:sz w:val="24"/>
        </w:rPr>
        <w:t>（美）博克斯著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热靴闪光灯用光指南  机顶与离机闪光技法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本书出售、求购地址：https://www.jiaokey.com/book/detail/13230287.html</w:t>
      </w:r>
    </w:p>
    <w:p>
      <w:r>
        <w:t>更多相关图书推荐：https://www.jiaokey.com</w:t>
      </w:r>
    </w:p>
    <w:p>
      <w:r>
        <w:t>（美）博克斯著 其他作品：https://www.jiaokey.com/tag/（美）博克斯著.html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关键词搜索：https://www.jiaokey.com/tag/热靴闪光灯用光指南  机顶与离机闪光技法.html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