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英国史  下  1688年-现在</w:t>
      </w:r>
    </w:p>
    <w:p>
      <w:r>
        <w:rPr>
          <w:rFonts w:ascii="宋体" w:hAnsi="宋体" w:eastAsia="宋体"/>
          <w:sz w:val="24"/>
        </w:rPr>
        <w:t>（美）克莱顿·罗伯茨，（美）戴维·罗伯茨，（美）道格拉斯·R.比松著；潘兴明等译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英国史  下  1688年-现在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（美）克莱顿·罗伯茨，（美）戴维·罗伯茨，（美）道格拉斯·R.比松著；潘兴明等译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本书出售、求购地址：https://www.jiaokey.com/book/detail/13230275.html</w:t>
      </w:r>
    </w:p>
    <w:p>
      <w:r>
        <w:t>更多相关图书推荐：https://www.jiaokey.com</w:t>
      </w:r>
    </w:p>
    <w:p>
      <w:r>
        <w:t>（美）克莱顿·罗伯茨，（美）戴维·罗伯茨，（美）道格拉斯·R.比松著；潘兴明等译 其他作品：https://www.jiaokey.com/tag/（美）克莱顿·罗伯茨，（美）戴维·罗伯茨，（美）道格拉斯·R.比松著；潘兴明等译.html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关键词搜索：https://www.jiaokey.com/tag/英国史  下  1688年-现在.html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