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秘传分筋错骨术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秘传分筋错骨术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关键词搜索：https://www.jiaokey.com/tag/秘传分筋错骨术.html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