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大红狗克里弗  大红狗是冠军</w:t>
      </w:r>
    </w:p>
    <w:p>
      <w:r>
        <w:rPr>
          <w:rFonts w:ascii="宋体" w:hAnsi="宋体" w:eastAsia="宋体"/>
          <w:sz w:val="24"/>
        </w:rPr>
        <w:t>（美）伯德韦尔文·图；杜可名译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大红狗克里弗  大红狗是冠军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本书出售、求购地址：https://www.jiaokey.com/book/detail/13230233.html</w:t>
      </w:r>
    </w:p>
    <w:p>
      <w:r>
        <w:t>更多相关图书推荐：https://www.jiaokey.com</w:t>
      </w:r>
    </w:p>
    <w:p>
      <w:r>
        <w:t>（美）伯德韦尔文·图；杜可名译 其他作品：https://www.jiaokey.com/tag/（美）伯德韦尔文·图；杜可名译.html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关键词搜索：https://www.jiaokey.com/tag/大红狗克里弗  大红狗是冠军.html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