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书名：从政再提醒  不犯错误的智慧</w:t>
      </w:r>
    </w:p>
    <w:p>
      <w:r>
        <w:t>作者：林广成编著</w:t>
      </w:r>
    </w:p>
    <w:p>
      <w:r>
        <w:t>出版社：北京：中国方正出版社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从政再提醒  不犯错误的智慧 评论地址：https://www.jiaokey.com/book/detail/13230199.html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