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书名：构建两岸关系和平发展框架的法律机制研究</w:t>
      </w:r>
    </w:p>
    <w:p>
      <w:r>
        <w:t>作者：周叶中，祝捷主编</w:t>
      </w:r>
    </w:p>
    <w:p>
      <w:r>
        <w:t>出版社：北京：九州出版社</w:t>
      </w:r>
    </w:p>
    <w:p>
      <w:r>
        <w:t>出版日期：2013.03</w:t>
      </w:r>
    </w:p>
    <w:p>
      <w:r>
        <w:t>总页数：254</w:t>
      </w:r>
    </w:p>
    <w:p>
      <w:r>
        <w:t>更多请访问教客网: www.jiaokey.com</w:t>
      </w:r>
    </w:p>
    <w:p>
      <w:r>
        <w:t>构建两岸关系和平发展框架的法律机制研究 评论地址：https://www.jiaokey.com/book/detail/13230198.html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