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书名：撒旦之死  美国人如何丧失了罪恶感</w:t>
      </w:r>
    </w:p>
    <w:p>
      <w:r>
        <w:t>作者:（美）戴尔班科著；陈红，郑杰，罗爽等译</w:t>
      </w:r>
    </w:p>
    <w:p>
      <w:r>
        <w:t>出版社:上海:上海外语教育出版社,2013.02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撒旦之死  美国人如何丧失了罪恶感评论地址：https://www.jiaokey.com/book/detail/13230158.html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