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教育理论考点精解与应试模拟  2013年版</w:t>
      </w:r>
    </w:p>
    <w:p>
      <w:r>
        <w:rPr>
          <w:rFonts w:ascii="宋体" w:hAnsi="宋体" w:eastAsia="宋体"/>
          <w:sz w:val="24"/>
        </w:rPr>
        <w:t>刘维良，赵玉如主编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教育理论考点精解与应试模拟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刘维良，赵玉如主编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本书出售、求购地址：https://www.jiaokey.com/book/detail/13230152.html</w:t>
      </w:r>
    </w:p>
    <w:p>
      <w:r>
        <w:t>更多相关图书推荐：https://www.jiaokey.com</w:t>
      </w:r>
    </w:p>
    <w:p>
      <w:r>
        <w:t>刘维良，赵玉如主编 其他作品：https://www.jiaokey.com/tag/刘维良，赵玉如主编.html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关键词搜索：https://www.jiaokey.com/tag/教育理论考点精解与应试模拟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