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社会资本视角下的民营企业危机管理模式的型构与重建  以浙江省民营企业为例</w:t>
      </w:r>
    </w:p>
    <w:p>
      <w:r>
        <w:rPr>
          <w:rFonts w:ascii="宋体" w:hAnsi="宋体" w:eastAsia="宋体"/>
          <w:sz w:val="24"/>
        </w:rPr>
        <w:t>魏水英著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社会资本视角下的民营企业危机管理模式的型构与重建  以浙江省民营企业为例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本书出售、求购地址：https://www.jiaokey.com/book/detail/13230136.html</w:t>
      </w:r>
    </w:p>
    <w:p>
      <w:r>
        <w:t>更多相关图书推荐：https://www.jiaokey.com</w:t>
      </w:r>
    </w:p>
    <w:p>
      <w:r>
        <w:t>魏水英著 其他作品：https://www.jiaokey.com/tag/魏水英著.html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关键词搜索：https://www.jiaokey.com/tag/民营企业-企业管理-研究-浙江省.html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