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儿童肥胖及非酒精性脂肪肝病案例150问</w:t>
      </w:r>
    </w:p>
    <w:p>
      <w:r>
        <w:rPr>
          <w:rFonts w:ascii="宋体" w:hAnsi="宋体" w:eastAsia="宋体"/>
          <w:sz w:val="24"/>
        </w:rPr>
        <w:t>傅君芬主编；吴芳副主编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儿童肥胖及非酒精性脂肪肝病案例150问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傅君芬主编；吴芳副主编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本书出售、求购地址：https://www.jiaokey.com/book/detail/13230133.html</w:t>
      </w:r>
    </w:p>
    <w:p>
      <w:r>
        <w:t>更多相关图书推荐：https://www.jiaokey.com</w:t>
      </w:r>
    </w:p>
    <w:p>
      <w:r>
        <w:t>傅君芬主编；吴芳副主编 其他作品：https://www.jiaokey.com/tag/傅君芬主编；吴芳副主编.html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关键词搜索：https://www.jiaokey.com/tag/儿童肥胖及非酒精性脂肪肝病案例150问.html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