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书名：港面包港味道</w:t>
      </w:r>
    </w:p>
    <w:p>
      <w:r>
        <w:t>作者：邱勇灵编著</w:t>
      </w:r>
    </w:p>
    <w:p>
      <w:r>
        <w:t>出版社：广州:广东科技出版社,2013.05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港面包港味道 评论地址：https://www.jiaokey.com/book/detail/13230122.html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