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书名：多智能体方法在作业车间调度中的应用</w:t>
      </w:r>
    </w:p>
    <w:p>
      <w:r>
        <w:t>作者：任海英著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总页数：149</w:t>
      </w:r>
    </w:p>
    <w:p>
      <w:r>
        <w:t>更多请访问教客网: www.jiaokey.com</w:t>
      </w:r>
    </w:p>
    <w:p>
      <w:r>
        <w:t>多智能体方法在作业车间调度中的应用 评论地址：https://www.jiaokey.com/book/detail/13230075.html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