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沉船探秘  最新精华版</w:t>
      </w:r>
    </w:p>
    <w:p>
      <w:r>
        <w:rPr>
          <w:rFonts w:ascii="宋体" w:hAnsi="宋体" w:eastAsia="宋体"/>
          <w:sz w:val="24"/>
        </w:rPr>
        <w:t>（英）艾斯顿著；（英）丹尼斯绘；黄慧译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沉船探秘  最新精华版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（英）艾斯顿著；（英）丹尼斯绘；黄慧译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本书出售、求购地址：https://www.jiaokey.com/book/detail/13230032.html</w:t>
      </w:r>
    </w:p>
    <w:p>
      <w:r>
        <w:t>更多相关图书推荐：https://www.jiaokey.com</w:t>
      </w:r>
    </w:p>
    <w:p>
      <w:r>
        <w:t>（英）艾斯顿著；（英）丹尼斯绘；黄慧译 其他作品：https://www.jiaokey.com/tag/（英）艾斯顿著；（英）丹尼斯绘；黄慧译.html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关键词搜索：https://www.jiaokey.com/tag/沉船探秘  最新精华版.html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