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书名：勇者传  不务正业篇  2</w:t>
      </w:r>
    </w:p>
    <w:p>
      <w:r>
        <w:t>作者：易飘扬，周烈焚</w:t>
      </w:r>
    </w:p>
    <w:p>
      <w:r>
        <w:t>出版社：广州:广州出版社,2013.03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勇者传  不务正业篇  2 评论地址：https://www.jiaokey.com/book/detail/13230010.html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