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耳朵里的租客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耳朵里的租客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本书出售、求购地址：https://www.jiaokey.com/book/detail/13229999.html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关键词搜索：https://www.jiaokey.com/tag/耳朵里的租客.html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