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哈佛大学的第一堂理财课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哈佛大学的第一堂理财课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本书出售、求购地址：https://www.jiaokey.com/book/detail/13229995.html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关键词搜索：https://www.jiaokey.com/tag/哈佛大学的第一堂理财课.html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