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社会资本视角下农村中小企业信贷融资机制创新</w:t>
      </w:r>
    </w:p>
    <w:p>
      <w:r>
        <w:rPr>
          <w:rFonts w:ascii="宋体" w:hAnsi="宋体" w:eastAsia="宋体"/>
          <w:sz w:val="24"/>
        </w:rPr>
        <w:t>林丽琼著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社会资本视角下农村中小企业信贷融资机制创新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本书出售、求购地址：https://www.jiaokey.com/book/detail/13229985.html</w:t>
      </w:r>
    </w:p>
    <w:p>
      <w:r>
        <w:t>更多相关图书推荐：https://www.jiaokey.com</w:t>
      </w:r>
    </w:p>
    <w:p>
      <w:r>
        <w:t>林丽琼著 其他作品：https://www.jiaokey.com/tag/林丽琼著.html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关键词搜索：https://www.jiaokey.com/tag/社会资本视角下农村中小企业信贷融资机制创新.html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