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书名：我想当医生</w:t>
      </w:r>
    </w:p>
    <w:p>
      <w:r>
        <w:t>作者：（韩）阿里斯托著；张琦译</w:t>
      </w:r>
    </w:p>
    <w:p>
      <w:r>
        <w:t>出版社：杭州：浙江教育出版社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我想当医生 评论地址：https://www.jiaokey.com/book/detail/13229982.html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