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磨出我的英文耳朵  5  韵律诗  T-W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磨出我的英文耳朵  5  韵律诗  T-W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本书出售、求购地址：https://www.jiaokey.com/book/detail/13229935.html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关键词搜索：https://www.jiaokey.com/tag/磨出我的英文耳朵  5  韵律诗  T-W.html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