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小樱桃爆笑漫小说  1-3册  全彩  我们的Q版生活</w:t>
      </w:r>
    </w:p>
    <w:p>
      <w:r>
        <w:rPr>
          <w:rFonts w:ascii="宋体" w:hAnsi="宋体" w:eastAsia="宋体"/>
          <w:sz w:val="24"/>
        </w:rPr>
        <w:t>杨尚君著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小樱桃爆笑漫小说  1-3册  全彩  我们的Q版生活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本书出售、求购地址：https://www.jiaokey.com/book/detail/13229907.html</w:t>
      </w:r>
    </w:p>
    <w:p>
      <w:r>
        <w:t>更多相关图书推荐：https://www.jiaokey.com</w:t>
      </w:r>
    </w:p>
    <w:p>
      <w:r>
        <w:t>杨尚君著 其他作品：https://www.jiaokey.com/tag/杨尚君著.html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关键词搜索：https://www.jiaokey.com/tag/小樱桃爆笑漫小说  1-3册  全彩  我们的Q版生活.html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