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书名：敢冲，才不枉青春</w:t>
      </w:r>
    </w:p>
    <w:p>
      <w:r>
        <w:t>作者：（美）马登著；金树译</w:t>
      </w:r>
    </w:p>
    <w:p>
      <w:r>
        <w:t>出版社：北京:金城出版社,2013.05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敢冲，才不枉青春 评论地址：https://www.jiaokey.com/book/detail/13229887.html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