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我们的信任  为什么有时信任，有时不信任</w:t>
      </w:r>
    </w:p>
    <w:p>
      <w:r>
        <w:rPr>
          <w:rFonts w:ascii="宋体" w:hAnsi="宋体" w:eastAsia="宋体"/>
          <w:sz w:val="24"/>
        </w:rPr>
        <w:t>（美）施奈尔著；徐小天译；肖梓航审校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我们的信任  为什么有时信任，有时不信任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（美）施奈尔著；徐小天译；肖梓航审校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本书出售、求购地址：https://www.jiaokey.com/book/detail/13229884.html</w:t>
      </w:r>
    </w:p>
    <w:p>
      <w:r>
        <w:t>更多相关图书推荐：https://www.jiaokey.com</w:t>
      </w:r>
    </w:p>
    <w:p>
      <w:r>
        <w:t>（美）施奈尔著；徐小天译；肖梓航审校 其他作品：https://www.jiaokey.com/tag/（美）施奈尔著；徐小天译；肖梓航审校.html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关键词搜索：https://www.jiaokey.com/tag/我们的信任  为什么有时信任，有时不信任.html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