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孔子智慧101  春之卷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孔子智慧101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本书出售、求购地址：https://www.jiaokey.com/book/detail/13229850.html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关键词搜索：https://www.jiaokey.com/tag/孔子智慧101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