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邂逅一场格桑花开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邂逅一场格桑花开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本书出售、求购地址：https://www.jiaokey.com/book/detail/13229830.html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关键词搜索：https://www.jiaokey.com/tag/邂逅一场格桑花开.html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