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我的第一本日语记事本</w:t>
      </w:r>
    </w:p>
    <w:p>
      <w:r>
        <w:rPr>
          <w:rFonts w:ascii="宋体" w:hAnsi="宋体" w:eastAsia="宋体"/>
          <w:sz w:val="24"/>
        </w:rPr>
        <w:t>（日）井上清美编著；贝斯特编辑部译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我的第一本日语记事本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（日）井上清美编著；贝斯特编辑部译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本书出售、求购地址：https://www.jiaokey.com/book/detail/13229812.html</w:t>
      </w:r>
    </w:p>
    <w:p>
      <w:r>
        <w:t>更多相关图书推荐：https://www.jiaokey.com</w:t>
      </w:r>
    </w:p>
    <w:p>
      <w:r>
        <w:t>（日）井上清美编著；贝斯特编辑部译 其他作品：https://www.jiaokey.com/tag/（日）井上清美编著；贝斯特编辑部译.html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关键词搜索：https://www.jiaokey.com/tag/我的第一本日语记事本.html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