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文白对照全译资治通鉴  第7辑  五代十国  20</w:t>
      </w:r>
    </w:p>
    <w:p>
      <w:r>
        <w:rPr>
          <w:rFonts w:ascii="宋体" w:hAnsi="宋体" w:eastAsia="宋体"/>
          <w:sz w:val="24"/>
        </w:rPr>
        <w:t>（宋）司马光著；黄锦鋐主编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文白对照全译资治通鉴  第7辑  五代十国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本书出售、求购地址：https://www.jiaokey.com/book/detail/13229805.html</w:t>
      </w:r>
    </w:p>
    <w:p>
      <w:r>
        <w:t>更多相关图书推荐：https://www.jiaokey.com</w:t>
      </w:r>
    </w:p>
    <w:p>
      <w:r>
        <w:t>（宋）司马光著；黄锦鋐主编 其他作品：https://www.jiaokey.com/tag/（宋）司马光著；黄锦鋐主编.html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关键词搜索：https://www.jiaokey.com/tag/文白对照全译资治通鉴  第7辑  五代十国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