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书名：余杭考略</w:t>
      </w:r>
    </w:p>
    <w:p>
      <w:r>
        <w:t>作者：杭州市余杭区政协文史和教文体卫委员会编</w:t>
      </w:r>
    </w:p>
    <w:p>
      <w:r>
        <w:t>出版社：杭州:杭州出版社,2012.12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余杭考略 评论地址：https://www.jiaokey.com/book/detail/13229802.html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