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修订版</w:t>
      </w:r>
    </w:p>
    <w:p>
      <w:r>
        <w:t>作者：张继英主编；杨洵副主编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会计学原理  修订版 评论地址：https://www.jiaokey.com/book/detail/13229797.html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