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林译小说丛书  孝女耐儿传  伦理小说  卷中</w:t>
      </w:r>
    </w:p>
    <w:p>
      <w:r>
        <w:rPr>
          <w:rFonts w:ascii="宋体" w:hAnsi="宋体" w:eastAsia="宋体"/>
          <w:sz w:val="24"/>
        </w:rPr>
        <w:t>（英）却而司迭更司著；林纾，魏易译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林译小说丛书  孝女耐儿传  伦理小说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本书出售、求购地址：https://www.jiaokey.com/book/detail/13229724.html</w:t>
      </w:r>
    </w:p>
    <w:p>
      <w:r>
        <w:t>更多相关图书推荐：https://www.jiaokey.com</w:t>
      </w:r>
    </w:p>
    <w:p>
      <w:r>
        <w:t>（英）却而司迭更司著；林纾，魏易译 其他作品：https://www.jiaokey.com/tag/（英）却而司迭更司著；林纾，魏易译.html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关键词搜索：https://www.jiaokey.com/tag/林译小说丛书  孝女耐儿传  伦理小说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