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冰雪因缘  社会小说  6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冰雪因缘  社会小说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本书出售、求购地址：https://www.jiaokey.com/book/detail/13229723.html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冰雪因缘  社会小说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