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林译小说丛书  冰雪因缘  社会小说  2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林译小说丛书  冰雪因缘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本书出售、求购地址：https://www.jiaokey.com/book/detail/13229719.html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关键词搜索：https://www.jiaokey.com/tag/林译小说丛书  冰雪因缘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