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世界小说名著提要  第4集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世界小说名著提要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本书出售、求购地址：https://www.jiaokey.com/book/detail/13229699.html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世界小说名著提要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