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  义侠小说  第3册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  义侠小说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本书出售、求购地址：https://www.jiaokey.com/book/detail/13229640.html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关键词搜索：https://www.jiaokey.com/tag/续侠隐记  义侠小说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