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义侠小说  第1册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义侠小说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本书出售、求购地址：https://www.jiaokey.com/book/detail/13229638.html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关键词搜索：https://www.jiaokey.com/tag/续侠隐记  义侠小说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