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浪漫的与古典的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浪漫的与古典的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本书出售、求购地址：https://www.jiaokey.com/book/detail/13229438.html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关键词搜索：https://www.jiaokey.com/tag/浪漫的与古典的.html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