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英汉对照名家小说选  野兽世界  第2集</w:t>
      </w:r>
    </w:p>
    <w:p>
      <w:r>
        <w:rPr>
          <w:rFonts w:ascii="宋体" w:hAnsi="宋体" w:eastAsia="宋体"/>
          <w:sz w:val="24"/>
        </w:rPr>
        <w:t>（英）祁贝林（R.Kipling）著；伍光建选译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英汉对照名家小说选  野兽世界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（英）祁贝林（R.Kipling）著；伍光建选译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本书出售、求购地址：https://www.jiaokey.com/book/detail/13229281.html</w:t>
      </w:r>
    </w:p>
    <w:p>
      <w:r>
        <w:t>更多相关图书推荐：https://www.jiaokey.com</w:t>
      </w:r>
    </w:p>
    <w:p>
      <w:r>
        <w:t>（英）祁贝林（R.Kipling）著；伍光建选译 其他作品：https://www.jiaokey.com/tag/（英）祁贝林（R.Kipling）著；伍光建选译.html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关键词搜索：https://www.jiaokey.com/tag/英汉对照名家小说选  野兽世界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