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120招玩转科学  让全球孩子受益的趣味科学实验书</w:t>
      </w:r>
    </w:p>
    <w:p>
      <w:r>
        <w:rPr>
          <w:rFonts w:ascii="宋体" w:hAnsi="宋体" w:eastAsia="宋体"/>
          <w:sz w:val="24"/>
        </w:rPr>
        <w:t>（英）格洛弗著；王琳，黄雪妍译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120招玩转科学  让全球孩子受益的趣味科学实验书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（英）格洛弗著；王琳，黄雪妍译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本书出售、求购地址：https://www.jiaokey.com/book/detail/13229255.html</w:t>
      </w:r>
    </w:p>
    <w:p>
      <w:r>
        <w:t>更多相关图书推荐：https://www.jiaokey.com</w:t>
      </w:r>
    </w:p>
    <w:p>
      <w:r>
        <w:t>（英）格洛弗著；王琳，黄雪妍译 其他作品：https://www.jiaokey.com/tag/（英）格洛弗著；王琳，黄雪妍译.html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关键词搜索：https://www.jiaokey.com/tag/120招玩转科学  让全球孩子受益的趣味科学实验书.html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