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第3辑  邑邑的秘密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第3辑  邑邑的秘密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本书出售、求购地址：https://www.jiaokey.com/book/detail/13229251.html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第3辑  邑邑的秘密.html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