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第1辑  耳朵的秘密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第1辑  耳朵的秘密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本书出售、求购地址：https://www.jiaokey.com/book/detail/13229250.html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第1辑  耳朵的秘密.html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