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  给老师打分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  给老师打分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本书出售、求购地址：https://www.jiaokey.com/book/detail/13229241.html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关键词搜索：https://www.jiaokey.com/tag/中国兔子德国草  给老师打分.html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