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读·品·悟  开心学习系列  地理原来可以这样学</w:t>
      </w:r>
    </w:p>
    <w:p>
      <w:r>
        <w:rPr>
          <w:rFonts w:ascii="宋体" w:hAnsi="宋体" w:eastAsia="宋体"/>
          <w:sz w:val="24"/>
        </w:rPr>
        <w:t>（韩）孙永云著；（韩）元惠填绘；陈倩译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读·品·悟  开心学习系列  地理原来可以这样学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（韩）孙永云著；（韩）元惠填绘；陈倩译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本书出售、求购地址：https://www.jiaokey.com/book/detail/13229231.html</w:t>
      </w:r>
    </w:p>
    <w:p>
      <w:r>
        <w:t>更多相关图书推荐：https://www.jiaokey.com</w:t>
      </w:r>
    </w:p>
    <w:p>
      <w:r>
        <w:t>（韩）孙永云著；（韩）元惠填绘；陈倩译 其他作品：https://www.jiaokey.com/tag/（韩）孙永云著；（韩）元惠填绘；陈倩译.html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关键词搜索：https://www.jiaokey.com/tag/读·品·悟  开心学习系列  地理原来可以这样学.html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