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变不出魔法的下午  童话故事  白金版</w:t>
      </w:r>
    </w:p>
    <w:p>
      <w:r>
        <w:rPr>
          <w:rFonts w:ascii="宋体" w:hAnsi="宋体" w:eastAsia="宋体"/>
          <w:sz w:val="24"/>
        </w:rPr>
        <w:t>郑允钦总主编；王青焕编著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变不出魔法的下午  童话故事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郑允钦总主编；王青焕编著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本书出售、求购地址：https://www.jiaokey.com/book/detail/13229228.html</w:t>
      </w:r>
    </w:p>
    <w:p>
      <w:r>
        <w:t>更多相关图书推荐：https://www.jiaokey.com</w:t>
      </w:r>
    </w:p>
    <w:p>
      <w:r>
        <w:t>郑允钦总主编；王青焕编著 其他作品：https://www.jiaokey.com/tag/郑允钦总主编；王青焕编著.html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关键词搜索：https://www.jiaokey.com/tag/变不出魔法的下午  童话故事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