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书名：WOW！我们最好奇的科学常识  猜透你的心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总页数：149</w:t>
      </w:r>
    </w:p>
    <w:p>
      <w:r>
        <w:t>更多请访问教客网: www.jiaokey.com</w:t>
      </w:r>
    </w:p>
    <w:p>
      <w:r>
        <w:t>WOW！我们最好奇的科学常识  猜透你的心 评论地址：https://www.jiaokey.com/book/detail/13229204.html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