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书名：数学童话知识馆  嘘！灰姑娘不会认时间  测量长度和认时间  注音版</w:t>
      </w:r>
    </w:p>
    <w:p>
      <w:r>
        <w:t>作者：高子弦主编</w:t>
      </w:r>
    </w:p>
    <w:p>
      <w:r>
        <w:t>出版社：武汉:湖北少年儿童出版社,2012.01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数学童话知识馆  嘘！灰姑娘不会认时间  测量长度和认时间  注音版 评论地址：https://www.jiaokey.com/book/detail/13229194.html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